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371DB" w14:textId="20AE13C0" w:rsidR="00311961" w:rsidRPr="00C30725" w:rsidRDefault="003754E0" w:rsidP="00C03557">
      <w:pPr>
        <w:rPr>
          <w:rFonts w:asciiTheme="majorHAnsi" w:hAnsiTheme="majorHAnsi" w:cstheme="majorHAnsi"/>
          <w:i/>
          <w:iCs/>
          <w:color w:val="595959" w:themeColor="text1" w:themeTint="A6"/>
          <w:sz w:val="24"/>
          <w:szCs w:val="24"/>
          <w:lang w:val="hr-HR"/>
        </w:rPr>
      </w:pPr>
      <w:r w:rsidRPr="00C30725">
        <w:rPr>
          <w:rFonts w:asciiTheme="majorHAnsi" w:hAnsiTheme="majorHAnsi" w:cstheme="majorHAnsi"/>
          <w:b/>
          <w:i/>
          <w:iCs/>
          <w:color w:val="595959" w:themeColor="text1" w:themeTint="A6"/>
          <w:sz w:val="24"/>
          <w:szCs w:val="24"/>
          <w:lang w:val="hr-HR"/>
        </w:rPr>
        <w:t>POPUNJAVA PRIJAVITELJ / PARTNER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2"/>
        <w:gridCol w:w="2710"/>
        <w:gridCol w:w="2707"/>
      </w:tblGrid>
      <w:tr w:rsidR="00DE6757" w:rsidRPr="003754E0" w14:paraId="49748BAF" w14:textId="77777777" w:rsidTr="00C30725">
        <w:trPr>
          <w:trHeight w:val="238"/>
        </w:trPr>
        <w:tc>
          <w:tcPr>
            <w:tcW w:w="2512" w:type="dxa"/>
            <w:shd w:val="clear" w:color="auto" w:fill="EEECE1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3DB77" w14:textId="77777777" w:rsidR="00DE6757" w:rsidRPr="003754E0" w:rsidRDefault="00DE6757" w:rsidP="00C30725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</w:pPr>
            <w:r w:rsidRPr="003754E0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  <w:lang w:val="hr-HR"/>
              </w:rPr>
              <w:t>Datum zaprimanja</w:t>
            </w:r>
          </w:p>
        </w:tc>
        <w:tc>
          <w:tcPr>
            <w:tcW w:w="2710" w:type="dxa"/>
            <w:shd w:val="clear" w:color="auto" w:fill="EEECE1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741AA" w14:textId="77777777" w:rsidR="00DE6757" w:rsidRPr="003754E0" w:rsidRDefault="00DE6757" w:rsidP="00C30725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</w:pPr>
            <w:r w:rsidRPr="003754E0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  <w:lang w:val="hr-HR"/>
              </w:rPr>
              <w:t>Vrijeme zaprimanja</w:t>
            </w:r>
          </w:p>
        </w:tc>
        <w:tc>
          <w:tcPr>
            <w:tcW w:w="2707" w:type="dxa"/>
            <w:shd w:val="clear" w:color="auto" w:fill="EEECE1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96DC3" w14:textId="77777777" w:rsidR="00DE6757" w:rsidRPr="003754E0" w:rsidRDefault="00DE6757" w:rsidP="00C30725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</w:pPr>
            <w:r w:rsidRPr="003754E0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  <w:lang w:val="hr-HR"/>
              </w:rPr>
              <w:t>Redni broj prijave</w:t>
            </w:r>
          </w:p>
        </w:tc>
      </w:tr>
      <w:tr w:rsidR="00DE6757" w:rsidRPr="003754E0" w14:paraId="2825140B" w14:textId="77777777" w:rsidTr="00C30725">
        <w:tc>
          <w:tcPr>
            <w:tcW w:w="251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71F9B1C" w14:textId="77777777" w:rsidR="00DE6757" w:rsidRPr="003754E0" w:rsidRDefault="00DE6757" w:rsidP="00C30725">
            <w:pPr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</w:pPr>
            <w:r w:rsidRPr="003754E0"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71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28E2F2E" w14:textId="77777777" w:rsidR="00DE6757" w:rsidRPr="003754E0" w:rsidRDefault="00DE6757" w:rsidP="00C30725">
            <w:pPr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</w:pPr>
            <w:r w:rsidRPr="003754E0"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70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8203F32" w14:textId="77777777" w:rsidR="00DE6757" w:rsidRPr="003754E0" w:rsidRDefault="00DE6757" w:rsidP="00C30725">
            <w:pPr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</w:pPr>
            <w:r w:rsidRPr="003754E0"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  <w:t xml:space="preserve"> </w:t>
            </w:r>
          </w:p>
        </w:tc>
      </w:tr>
    </w:tbl>
    <w:p w14:paraId="340DDE6C" w14:textId="46B173A3" w:rsidR="00257FAD" w:rsidRDefault="00C30725" w:rsidP="003754E0">
      <w:pPr>
        <w:jc w:val="center"/>
        <w:rPr>
          <w:rFonts w:asciiTheme="majorHAnsi" w:hAnsiTheme="majorHAnsi" w:cstheme="majorHAnsi"/>
          <w:b/>
          <w:sz w:val="32"/>
          <w:szCs w:val="32"/>
          <w:lang w:val="hr-HR"/>
        </w:rPr>
      </w:pPr>
      <w:r>
        <w:rPr>
          <w:rFonts w:asciiTheme="majorHAnsi" w:hAnsiTheme="majorHAnsi" w:cstheme="majorHAnsi"/>
          <w:b/>
          <w:sz w:val="32"/>
          <w:szCs w:val="32"/>
          <w:lang w:val="hr-HR"/>
        </w:rPr>
        <w:br w:type="textWrapping" w:clear="all"/>
      </w:r>
    </w:p>
    <w:p w14:paraId="75F8E81B" w14:textId="15F17681" w:rsidR="00257FAD" w:rsidRDefault="003754E0" w:rsidP="00257FAD">
      <w:pPr>
        <w:spacing w:after="0"/>
        <w:jc w:val="center"/>
        <w:rPr>
          <w:rFonts w:asciiTheme="majorHAnsi" w:hAnsiTheme="majorHAnsi" w:cstheme="majorHAnsi"/>
          <w:b/>
          <w:i/>
          <w:sz w:val="24"/>
          <w:szCs w:val="24"/>
          <w:lang w:val="hr-HR"/>
        </w:rPr>
      </w:pPr>
      <w:r w:rsidRPr="003754E0">
        <w:rPr>
          <w:rFonts w:asciiTheme="majorHAnsi" w:hAnsiTheme="majorHAnsi" w:cstheme="majorHAnsi"/>
          <w:b/>
          <w:sz w:val="32"/>
          <w:szCs w:val="32"/>
          <w:lang w:val="hr-HR"/>
        </w:rPr>
        <w:t>OBRAZAC ZA UKLJUČIVANJE U PROJEKT</w:t>
      </w:r>
      <w:r w:rsidRPr="003754E0">
        <w:rPr>
          <w:rFonts w:asciiTheme="majorHAnsi" w:hAnsiTheme="majorHAnsi" w:cstheme="majorHAnsi"/>
          <w:b/>
          <w:sz w:val="32"/>
          <w:szCs w:val="32"/>
          <w:lang w:val="hr-HR"/>
        </w:rPr>
        <w:br/>
      </w:r>
      <w:r w:rsidRPr="003754E0">
        <w:rPr>
          <w:rFonts w:asciiTheme="majorHAnsi" w:hAnsiTheme="majorHAnsi" w:cstheme="majorHAnsi"/>
          <w:b/>
          <w:i/>
          <w:sz w:val="24"/>
          <w:szCs w:val="24"/>
          <w:lang w:val="hr-HR"/>
        </w:rPr>
        <w:t>SF.3.4.11.04.0</w:t>
      </w:r>
      <w:r w:rsidR="00BA2C1D">
        <w:rPr>
          <w:rFonts w:asciiTheme="majorHAnsi" w:hAnsiTheme="majorHAnsi" w:cstheme="majorHAnsi"/>
          <w:b/>
          <w:i/>
          <w:sz w:val="24"/>
          <w:szCs w:val="24"/>
          <w:lang w:val="hr-HR"/>
        </w:rPr>
        <w:t>215</w:t>
      </w:r>
      <w:r w:rsidRPr="003754E0">
        <w:rPr>
          <w:rFonts w:asciiTheme="majorHAnsi" w:hAnsiTheme="majorHAnsi" w:cstheme="majorHAnsi"/>
          <w:b/>
          <w:i/>
          <w:sz w:val="24"/>
          <w:szCs w:val="24"/>
          <w:lang w:val="hr-HR"/>
        </w:rPr>
        <w:t xml:space="preserve"> „</w:t>
      </w:r>
      <w:r w:rsidR="00BA2C1D">
        <w:rPr>
          <w:rFonts w:asciiTheme="majorHAnsi" w:hAnsiTheme="majorHAnsi" w:cstheme="majorHAnsi"/>
          <w:b/>
          <w:i/>
          <w:sz w:val="24"/>
          <w:szCs w:val="24"/>
          <w:lang w:val="hr-HR"/>
        </w:rPr>
        <w:t>SUN – Socijalne usluge za napredak u zajednici</w:t>
      </w:r>
      <w:r w:rsidRPr="003754E0">
        <w:rPr>
          <w:rFonts w:asciiTheme="majorHAnsi" w:hAnsiTheme="majorHAnsi" w:cstheme="majorHAnsi"/>
          <w:b/>
          <w:i/>
          <w:sz w:val="24"/>
          <w:szCs w:val="24"/>
          <w:lang w:val="hr-HR"/>
        </w:rPr>
        <w:t>“</w:t>
      </w:r>
    </w:p>
    <w:p w14:paraId="39BBE6C3" w14:textId="77777777" w:rsidR="00563E78" w:rsidRDefault="00563E78" w:rsidP="00257FAD">
      <w:pPr>
        <w:spacing w:after="0"/>
        <w:jc w:val="center"/>
        <w:rPr>
          <w:rFonts w:asciiTheme="majorHAnsi" w:hAnsiTheme="majorHAnsi" w:cstheme="majorHAnsi"/>
          <w:b/>
          <w:iCs/>
          <w:color w:val="4F81BD" w:themeColor="accent1"/>
          <w:sz w:val="24"/>
          <w:szCs w:val="24"/>
          <w:lang w:val="hr-HR"/>
        </w:rPr>
      </w:pPr>
    </w:p>
    <w:p w14:paraId="04A33767" w14:textId="2FB7D039" w:rsidR="003754E0" w:rsidRDefault="00563E78" w:rsidP="00257FAD">
      <w:pPr>
        <w:spacing w:after="0"/>
        <w:jc w:val="center"/>
        <w:rPr>
          <w:rFonts w:asciiTheme="majorHAnsi" w:hAnsiTheme="majorHAnsi" w:cstheme="majorHAnsi"/>
          <w:b/>
          <w:iCs/>
          <w:color w:val="4F81BD" w:themeColor="accent1"/>
          <w:sz w:val="24"/>
          <w:szCs w:val="24"/>
          <w:lang w:val="hr-HR"/>
        </w:rPr>
      </w:pPr>
      <w:r>
        <w:rPr>
          <w:rFonts w:asciiTheme="majorHAnsi" w:hAnsiTheme="majorHAnsi" w:cstheme="majorHAnsi"/>
          <w:b/>
          <w:iCs/>
          <w:color w:val="4F81BD" w:themeColor="accent1"/>
          <w:sz w:val="24"/>
          <w:szCs w:val="24"/>
          <w:lang w:val="hr-HR"/>
        </w:rPr>
        <w:t>ODRASLE OSOBE S INVALIDITETOM</w:t>
      </w:r>
    </w:p>
    <w:p w14:paraId="5BCACEEA" w14:textId="77777777" w:rsidR="00563E78" w:rsidRPr="00257FAD" w:rsidRDefault="00563E78" w:rsidP="00257FAD">
      <w:pPr>
        <w:spacing w:after="0"/>
        <w:jc w:val="center"/>
        <w:rPr>
          <w:rFonts w:asciiTheme="majorHAnsi" w:hAnsiTheme="majorHAnsi" w:cstheme="majorHAnsi"/>
          <w:b/>
          <w:i/>
          <w:sz w:val="24"/>
          <w:szCs w:val="24"/>
          <w:lang w:val="hr-HR"/>
        </w:rPr>
      </w:pPr>
    </w:p>
    <w:p w14:paraId="1B94BD5C" w14:textId="5DE4D8EE" w:rsidR="00C30725" w:rsidRDefault="00C30725" w:rsidP="00C30725">
      <w:pPr>
        <w:spacing w:after="0"/>
        <w:rPr>
          <w:rFonts w:asciiTheme="majorHAnsi" w:hAnsiTheme="majorHAnsi" w:cstheme="majorHAnsi"/>
          <w:b/>
          <w:i/>
          <w:iCs/>
          <w:color w:val="595959" w:themeColor="text1" w:themeTint="A6"/>
          <w:sz w:val="24"/>
          <w:szCs w:val="24"/>
          <w:lang w:val="hr-HR"/>
        </w:rPr>
      </w:pPr>
      <w:r w:rsidRPr="00C30725">
        <w:rPr>
          <w:rFonts w:asciiTheme="majorHAnsi" w:hAnsiTheme="majorHAnsi" w:cstheme="majorHAnsi"/>
          <w:b/>
          <w:i/>
          <w:iCs/>
          <w:color w:val="595959" w:themeColor="text1" w:themeTint="A6"/>
          <w:sz w:val="24"/>
          <w:szCs w:val="24"/>
          <w:lang w:val="hr-HR"/>
        </w:rPr>
        <w:t>POPUNJAVA KORISNIK</w:t>
      </w:r>
    </w:p>
    <w:p w14:paraId="16135CF9" w14:textId="77777777" w:rsidR="00563E78" w:rsidRPr="00C30725" w:rsidRDefault="00563E78" w:rsidP="00C30725">
      <w:pPr>
        <w:spacing w:after="0"/>
        <w:rPr>
          <w:rFonts w:asciiTheme="majorHAnsi" w:hAnsiTheme="majorHAnsi" w:cstheme="majorHAnsi"/>
          <w:b/>
          <w:i/>
          <w:iCs/>
          <w:color w:val="595959" w:themeColor="text1" w:themeTint="A6"/>
          <w:sz w:val="24"/>
          <w:szCs w:val="24"/>
          <w:lang w:val="hr-HR"/>
        </w:rPr>
      </w:pPr>
    </w:p>
    <w:p w14:paraId="317EAA49" w14:textId="35D3DB67" w:rsidR="00311961" w:rsidRPr="00C03557" w:rsidRDefault="003754E0" w:rsidP="00C30725">
      <w:pPr>
        <w:spacing w:after="0"/>
        <w:rPr>
          <w:rFonts w:asciiTheme="majorHAnsi" w:hAnsiTheme="majorHAnsi" w:cstheme="majorHAnsi"/>
          <w:sz w:val="24"/>
          <w:szCs w:val="24"/>
          <w:lang w:val="hr-HR"/>
        </w:rPr>
      </w:pPr>
      <w:r w:rsidRPr="00C03557">
        <w:rPr>
          <w:rFonts w:asciiTheme="majorHAnsi" w:hAnsiTheme="majorHAnsi" w:cstheme="majorHAnsi"/>
          <w:b/>
          <w:sz w:val="24"/>
          <w:szCs w:val="24"/>
          <w:lang w:val="hr-HR"/>
        </w:rPr>
        <w:t>1. PODACI O SUDIONIKU/CI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365"/>
        <w:gridCol w:w="2868"/>
        <w:gridCol w:w="2109"/>
        <w:gridCol w:w="2848"/>
      </w:tblGrid>
      <w:tr w:rsidR="00257FAD" w:rsidRPr="00C03557" w14:paraId="3684BC19" w14:textId="77777777" w:rsidTr="00932C50">
        <w:trPr>
          <w:jc w:val="center"/>
        </w:trPr>
        <w:tc>
          <w:tcPr>
            <w:tcW w:w="2365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2798C292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7825" w:type="dxa"/>
            <w:gridSpan w:val="3"/>
            <w:shd w:val="clear" w:color="auto" w:fill="FFFFFF" w:themeFill="background1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2A6D19D5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257FAD" w:rsidRPr="00C03557" w14:paraId="401BCA47" w14:textId="77777777" w:rsidTr="00932C50">
        <w:trPr>
          <w:jc w:val="center"/>
        </w:trPr>
        <w:tc>
          <w:tcPr>
            <w:tcW w:w="2365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1D30DC02" w14:textId="77777777" w:rsidR="00257FAD" w:rsidRPr="00C03557" w:rsidRDefault="00257FAD" w:rsidP="00932C50">
            <w:pPr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</w:pPr>
            <w:r w:rsidRPr="00585301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OIB</w:t>
            </w:r>
          </w:p>
        </w:tc>
        <w:tc>
          <w:tcPr>
            <w:tcW w:w="286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674F2CB" w14:textId="77777777" w:rsidR="00257FAD" w:rsidRPr="00C03557" w:rsidRDefault="00257FAD" w:rsidP="00932C50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109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F934D2E" w14:textId="77777777" w:rsidR="00257FAD" w:rsidRPr="00C03557" w:rsidRDefault="00257FAD" w:rsidP="00932C50">
            <w:pPr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</w:pPr>
            <w:r w:rsidRPr="00585301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Datum rođenja</w:t>
            </w:r>
          </w:p>
        </w:tc>
        <w:tc>
          <w:tcPr>
            <w:tcW w:w="28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5104CC3B" w14:textId="77777777" w:rsidR="00257FAD" w:rsidRPr="00C03557" w:rsidRDefault="00257FAD" w:rsidP="00932C50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257FAD" w:rsidRPr="00C03557" w14:paraId="1D71F28E" w14:textId="77777777" w:rsidTr="00932C50">
        <w:trPr>
          <w:jc w:val="center"/>
        </w:trPr>
        <w:tc>
          <w:tcPr>
            <w:tcW w:w="2365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052BCD47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Adresa prebivališta/boravišta</w:t>
            </w:r>
          </w:p>
        </w:tc>
        <w:tc>
          <w:tcPr>
            <w:tcW w:w="286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C6EDB34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109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43DC65DB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Spol</w:t>
            </w:r>
          </w:p>
        </w:tc>
        <w:tc>
          <w:tcPr>
            <w:tcW w:w="28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93C6815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Ž   </w:t>
            </w: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M   </w:t>
            </w: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Drugo: __________</w:t>
            </w:r>
          </w:p>
        </w:tc>
      </w:tr>
      <w:tr w:rsidR="00257FAD" w:rsidRPr="00C03557" w14:paraId="64AFB50A" w14:textId="77777777" w:rsidTr="00932C50">
        <w:trPr>
          <w:jc w:val="center"/>
        </w:trPr>
        <w:tc>
          <w:tcPr>
            <w:tcW w:w="2365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3772EE0E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Grad/Općina</w:t>
            </w:r>
          </w:p>
        </w:tc>
        <w:tc>
          <w:tcPr>
            <w:tcW w:w="286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4F2358F7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109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1A18D952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Poštanski broj</w:t>
            </w:r>
          </w:p>
        </w:tc>
        <w:tc>
          <w:tcPr>
            <w:tcW w:w="28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4655CD3F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257FAD" w:rsidRPr="00C03557" w14:paraId="7BF18689" w14:textId="77777777" w:rsidTr="00932C50">
        <w:trPr>
          <w:jc w:val="center"/>
        </w:trPr>
        <w:tc>
          <w:tcPr>
            <w:tcW w:w="2365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43C12197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Kontakt telefon</w:t>
            </w:r>
          </w:p>
        </w:tc>
        <w:tc>
          <w:tcPr>
            <w:tcW w:w="286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63327957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109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2265F67E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E-mail</w:t>
            </w:r>
          </w:p>
        </w:tc>
        <w:tc>
          <w:tcPr>
            <w:tcW w:w="28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3CAE0B3A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257FAD" w:rsidRPr="00C30725" w14:paraId="5176B61E" w14:textId="77777777" w:rsidTr="00932C50">
        <w:trPr>
          <w:jc w:val="center"/>
        </w:trPr>
        <w:tc>
          <w:tcPr>
            <w:tcW w:w="2365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BC32722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Status na tržištu rada</w:t>
            </w:r>
          </w:p>
        </w:tc>
        <w:tc>
          <w:tcPr>
            <w:tcW w:w="286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08C13CD0" w14:textId="77777777" w:rsidR="00257FAD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zaposlen/a  </w:t>
            </w:r>
          </w:p>
          <w:p w14:paraId="7846BBF8" w14:textId="77777777" w:rsidR="00257FAD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nezaposlen/a   </w:t>
            </w:r>
          </w:p>
          <w:p w14:paraId="4CA61314" w14:textId="77777777" w:rsidR="00257FAD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umirovljenik/</w:t>
            </w:r>
            <w:proofErr w:type="spellStart"/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ca</w:t>
            </w:r>
            <w:proofErr w:type="spellEnd"/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 </w:t>
            </w:r>
          </w:p>
          <w:p w14:paraId="1A36B505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ostalo: __________</w:t>
            </w:r>
          </w:p>
        </w:tc>
        <w:tc>
          <w:tcPr>
            <w:tcW w:w="2109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3FCB309F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Status obrazovanja</w:t>
            </w:r>
          </w:p>
        </w:tc>
        <w:tc>
          <w:tcPr>
            <w:tcW w:w="28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1151941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bez škole   </w:t>
            </w: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O</w:t>
            </w:r>
            <w:r w:rsidRPr="00C03557">
              <w:rPr>
                <w:rFonts w:ascii="Calibri" w:hAnsi="Calibri" w:cs="Calibri"/>
                <w:sz w:val="24"/>
                <w:szCs w:val="24"/>
                <w:lang w:val="hr-HR"/>
              </w:rPr>
              <w:t>Š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  </w:t>
            </w: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SSS   </w:t>
            </w: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V</w:t>
            </w:r>
            <w:r w:rsidRPr="00C03557">
              <w:rPr>
                <w:rFonts w:ascii="Calibri" w:hAnsi="Calibri" w:cs="Calibri"/>
                <w:sz w:val="24"/>
                <w:szCs w:val="24"/>
                <w:lang w:val="hr-HR"/>
              </w:rPr>
              <w:t>Š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S/VSS   </w:t>
            </w: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ostalo: __________</w:t>
            </w:r>
          </w:p>
        </w:tc>
      </w:tr>
      <w:tr w:rsidR="00C30725" w:rsidRPr="00C30725" w14:paraId="7207FB02" w14:textId="77777777" w:rsidTr="00932C50">
        <w:trPr>
          <w:jc w:val="center"/>
        </w:trPr>
        <w:tc>
          <w:tcPr>
            <w:tcW w:w="2365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2A302B8C" w14:textId="15BB7B02" w:rsidR="00C30725" w:rsidRPr="00C03557" w:rsidRDefault="00C30725" w:rsidP="00932C50">
            <w:pPr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PRIPADNOST CILJNOJ SKUPINI (označiti)</w:t>
            </w:r>
          </w:p>
        </w:tc>
        <w:tc>
          <w:tcPr>
            <w:tcW w:w="286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372231BE" w14:textId="77777777" w:rsidR="00C30725" w:rsidRDefault="00C30725" w:rsidP="00932C50">
            <w:pPr>
              <w:rPr>
                <w:rFonts w:ascii="Segoe UI Symbol" w:hAnsi="Segoe UI Symbol" w:cs="Segoe UI Symbol"/>
                <w:sz w:val="24"/>
                <w:szCs w:val="24"/>
                <w:lang w:val="hr-HR"/>
              </w:rPr>
            </w:pPr>
            <w:r w:rsidRPr="00C30725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 xml:space="preserve">☐ </w:t>
            </w:r>
            <w:r w:rsidR="00563E78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odrasla osoba s invaliditetom (18 ili više godina)</w:t>
            </w:r>
          </w:p>
          <w:p w14:paraId="15036B03" w14:textId="065B3475" w:rsidR="00563E78" w:rsidRPr="00C03557" w:rsidRDefault="00563E78" w:rsidP="00932C50">
            <w:pPr>
              <w:rPr>
                <w:rFonts w:ascii="Segoe UI Symbol" w:hAnsi="Segoe UI Symbol" w:cs="Segoe UI Symbol"/>
                <w:sz w:val="24"/>
                <w:szCs w:val="24"/>
                <w:lang w:val="hr-HR"/>
              </w:rPr>
            </w:pPr>
          </w:p>
        </w:tc>
        <w:tc>
          <w:tcPr>
            <w:tcW w:w="2109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3F2D11B4" w14:textId="31004E3C" w:rsidR="00C30725" w:rsidRPr="00C03557" w:rsidRDefault="00C30725" w:rsidP="00932C50">
            <w:pPr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</w:pPr>
            <w:r w:rsidRPr="00C30725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lastRenderedPageBreak/>
              <w:t xml:space="preserve">POPIS DOSTAVLJENE </w:t>
            </w:r>
            <w:r w:rsidRPr="00C30725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lastRenderedPageBreak/>
              <w:t>DOKUMENTACIJE (označiti priloženo)</w:t>
            </w:r>
          </w:p>
        </w:tc>
        <w:tc>
          <w:tcPr>
            <w:tcW w:w="28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523AF1DC" w14:textId="77F44248" w:rsidR="00563E78" w:rsidRPr="00563E78" w:rsidRDefault="00C30725" w:rsidP="00563E78">
            <w:pPr>
              <w:rPr>
                <w:rFonts w:ascii="Segoe UI Symbol" w:hAnsi="Segoe UI Symbol" w:cs="Segoe UI Symbol"/>
                <w:sz w:val="24"/>
                <w:szCs w:val="24"/>
                <w:lang w:val="hr-HR"/>
              </w:rPr>
            </w:pPr>
            <w:r w:rsidRPr="00C30725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lastRenderedPageBreak/>
              <w:t>☐</w:t>
            </w:r>
            <w:r w:rsidR="00563E78" w:rsidRPr="00563E78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 xml:space="preserve"> Preslika osobne iskaznice, putovnice ili dokumenta jednake ili </w:t>
            </w:r>
            <w:r w:rsidR="00563E78" w:rsidRPr="00563E78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lastRenderedPageBreak/>
              <w:t>sli</w:t>
            </w:r>
            <w:r w:rsidR="00563E78" w:rsidRPr="00563E78">
              <w:rPr>
                <w:rFonts w:ascii="Calibri" w:hAnsi="Calibri" w:cs="Calibri"/>
                <w:sz w:val="24"/>
                <w:szCs w:val="24"/>
                <w:lang w:val="hr-HR"/>
              </w:rPr>
              <w:t>č</w:t>
            </w:r>
            <w:r w:rsidR="00563E78" w:rsidRPr="00563E78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ne vrijednosti iz kojeg je nedvojbeno mogu</w:t>
            </w:r>
            <w:r w:rsidR="00563E78" w:rsidRPr="00563E78">
              <w:rPr>
                <w:rFonts w:ascii="Calibri" w:hAnsi="Calibri" w:cs="Calibri"/>
                <w:sz w:val="24"/>
                <w:szCs w:val="24"/>
                <w:lang w:val="hr-HR"/>
              </w:rPr>
              <w:t>ć</w:t>
            </w:r>
            <w:r w:rsidR="00563E78" w:rsidRPr="00563E78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 xml:space="preserve">e utvrditi identitet i dob sudionika </w:t>
            </w:r>
          </w:p>
          <w:p w14:paraId="3A5D54DF" w14:textId="37035565" w:rsidR="00563E78" w:rsidRPr="00563E78" w:rsidRDefault="00563E78" w:rsidP="00563E78">
            <w:pPr>
              <w:rPr>
                <w:rFonts w:ascii="Segoe UI Symbol" w:hAnsi="Segoe UI Symbol" w:cs="Segoe UI Symbol"/>
                <w:sz w:val="24"/>
                <w:szCs w:val="24"/>
                <w:lang w:val="hr-HR"/>
              </w:rPr>
            </w:pPr>
            <w:r w:rsidRPr="00C30725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563E78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 xml:space="preserve"> Potvrda o upisu u Registar osoba s invaliditetom ili </w:t>
            </w:r>
          </w:p>
          <w:p w14:paraId="3F0D0866" w14:textId="6F2E541F" w:rsidR="00C30725" w:rsidRPr="00C03557" w:rsidRDefault="00563E78" w:rsidP="00932C50">
            <w:pPr>
              <w:rPr>
                <w:rFonts w:ascii="Segoe UI Symbol" w:hAnsi="Segoe UI Symbol" w:cs="Segoe UI Symbol"/>
                <w:sz w:val="24"/>
                <w:szCs w:val="24"/>
                <w:lang w:val="hr-HR"/>
              </w:rPr>
            </w:pPr>
            <w:r w:rsidRPr="00C30725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563E78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 xml:space="preserve"> Nalaz, rješenje ili mišljenje Zavoda za vješta</w:t>
            </w:r>
            <w:r w:rsidRPr="00563E78">
              <w:rPr>
                <w:rFonts w:ascii="Calibri" w:hAnsi="Calibri" w:cs="Calibri"/>
                <w:sz w:val="24"/>
                <w:szCs w:val="24"/>
                <w:lang w:val="hr-HR"/>
              </w:rPr>
              <w:t>č</w:t>
            </w:r>
            <w:r w:rsidRPr="00563E78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enje, profesionalnu rehabilitaciju i zapošljavanje osoba s invaliditetom</w:t>
            </w:r>
          </w:p>
        </w:tc>
      </w:tr>
    </w:tbl>
    <w:p w14:paraId="5FBBD075" w14:textId="77777777" w:rsidR="00563E78" w:rsidRDefault="00563E78" w:rsidP="00563E78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11E88852" w14:textId="20C2797F" w:rsidR="00563E78" w:rsidRDefault="00C30725" w:rsidP="00563E78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BA2C1D">
        <w:rPr>
          <w:rFonts w:asciiTheme="majorHAnsi" w:hAnsiTheme="majorHAnsi" w:cstheme="majorHAnsi"/>
          <w:b/>
          <w:sz w:val="24"/>
          <w:szCs w:val="24"/>
          <w:lang w:val="hr-HR"/>
        </w:rPr>
        <w:t>2</w:t>
      </w:r>
      <w:r w:rsidR="00257FAD" w:rsidRPr="00BA2C1D">
        <w:rPr>
          <w:rFonts w:asciiTheme="majorHAnsi" w:hAnsiTheme="majorHAnsi" w:cstheme="majorHAnsi"/>
          <w:b/>
          <w:sz w:val="24"/>
          <w:szCs w:val="24"/>
          <w:lang w:val="hr-HR"/>
        </w:rPr>
        <w:t xml:space="preserve">. </w:t>
      </w:r>
      <w:r w:rsidR="003754E0" w:rsidRPr="00BA2C1D">
        <w:rPr>
          <w:rFonts w:asciiTheme="majorHAnsi" w:hAnsiTheme="majorHAnsi" w:cstheme="majorHAnsi"/>
          <w:b/>
          <w:sz w:val="24"/>
          <w:szCs w:val="24"/>
          <w:lang w:val="hr-HR"/>
        </w:rPr>
        <w:t xml:space="preserve">IZJAVA O UKLJUČIVANJU I </w:t>
      </w:r>
      <w:r w:rsidR="00257FAD" w:rsidRPr="00BA2C1D">
        <w:rPr>
          <w:rFonts w:asciiTheme="majorHAnsi" w:hAnsiTheme="majorHAnsi" w:cstheme="majorHAnsi"/>
          <w:b/>
          <w:sz w:val="24"/>
          <w:szCs w:val="24"/>
          <w:lang w:val="hr-HR"/>
        </w:rPr>
        <w:t>PRIVOLA</w:t>
      </w:r>
    </w:p>
    <w:p w14:paraId="2017742E" w14:textId="5C2EFE8F" w:rsidR="00257FAD" w:rsidRPr="00BA2C1D" w:rsidRDefault="00257FAD" w:rsidP="00563E78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BA2C1D">
        <w:rPr>
          <w:rFonts w:asciiTheme="majorHAnsi" w:eastAsiaTheme="minorHAnsi" w:hAnsiTheme="majorHAnsi" w:cstheme="majorHAnsi"/>
          <w:sz w:val="24"/>
          <w:szCs w:val="24"/>
          <w:lang w:val="hr-HR"/>
        </w:rPr>
        <w:t xml:space="preserve">Potpisom ove izjave, dajem privolu Hrvatskom Crvenom križu Gradskom društvu Crvenog križa </w:t>
      </w:r>
      <w:r w:rsidR="00BA2C1D" w:rsidRPr="00BA2C1D">
        <w:rPr>
          <w:rFonts w:asciiTheme="majorHAnsi" w:eastAsiaTheme="minorHAnsi" w:hAnsiTheme="majorHAnsi" w:cstheme="majorHAnsi"/>
          <w:sz w:val="24"/>
          <w:szCs w:val="24"/>
          <w:lang w:val="hr-HR"/>
        </w:rPr>
        <w:t>Hrvatska Kostajnica, Josipa Marića 2, 44 430 Hrvatska Kostajnica</w:t>
      </w:r>
      <w:r w:rsidRPr="00BA2C1D">
        <w:rPr>
          <w:rFonts w:asciiTheme="majorHAnsi" w:eastAsiaTheme="minorHAnsi" w:hAnsiTheme="majorHAnsi" w:cstheme="majorHAnsi"/>
          <w:color w:val="FF0000"/>
          <w:sz w:val="24"/>
          <w:szCs w:val="24"/>
          <w:lang w:val="hr-HR"/>
        </w:rPr>
        <w:t xml:space="preserve"> </w:t>
      </w:r>
      <w:r w:rsidRPr="00BA2C1D">
        <w:rPr>
          <w:rFonts w:asciiTheme="majorHAnsi" w:eastAsiaTheme="minorHAnsi" w:hAnsiTheme="majorHAnsi" w:cstheme="majorHAnsi"/>
          <w:sz w:val="24"/>
          <w:szCs w:val="24"/>
          <w:lang w:val="hr-HR"/>
        </w:rPr>
        <w:t xml:space="preserve">(u nastavku: Voditelj obrade) da obrađuje moje osobne podatke: </w:t>
      </w:r>
      <w:bookmarkStart w:id="0" w:name="_Hlk227656298"/>
      <w:r w:rsidRPr="00BA2C1D">
        <w:rPr>
          <w:rFonts w:asciiTheme="majorHAnsi" w:eastAsiaTheme="minorHAnsi" w:hAnsiTheme="majorHAnsi" w:cstheme="majorHAnsi"/>
          <w:sz w:val="24"/>
          <w:szCs w:val="24"/>
          <w:lang w:val="hr-HR"/>
        </w:rPr>
        <w:t>uključujući ime i prezime, OIB, spol, datum rođenja, adresa, kontakt, status na tržištu rada i status obrazovanja</w:t>
      </w:r>
      <w:r w:rsidR="00C30725" w:rsidRPr="00BA2C1D">
        <w:rPr>
          <w:rFonts w:asciiTheme="majorHAnsi" w:eastAsiaTheme="minorHAnsi" w:hAnsiTheme="majorHAnsi" w:cstheme="majorHAnsi"/>
          <w:sz w:val="24"/>
          <w:szCs w:val="24"/>
          <w:lang w:val="hr-HR"/>
        </w:rPr>
        <w:t>, fotografija, MBO, broj osobne iskaznice, državljanstvo</w:t>
      </w:r>
      <w:r w:rsidRPr="00BA2C1D">
        <w:rPr>
          <w:rFonts w:asciiTheme="majorHAnsi" w:eastAsiaTheme="minorHAnsi" w:hAnsiTheme="majorHAnsi" w:cstheme="majorHAnsi"/>
          <w:sz w:val="24"/>
          <w:szCs w:val="24"/>
          <w:lang w:val="hr-HR"/>
        </w:rPr>
        <w:t xml:space="preserve"> </w:t>
      </w:r>
      <w:bookmarkEnd w:id="0"/>
      <w:r w:rsidRPr="00BA2C1D">
        <w:rPr>
          <w:rFonts w:asciiTheme="majorHAnsi" w:eastAsiaTheme="minorHAnsi" w:hAnsiTheme="majorHAnsi" w:cstheme="majorHAnsi"/>
          <w:sz w:val="24"/>
          <w:szCs w:val="24"/>
          <w:lang w:val="hr-HR"/>
        </w:rPr>
        <w:t>(u nastavku: osobni podaci) u svrhu provedbe projekta</w:t>
      </w:r>
      <w:r w:rsidRPr="00BA2C1D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BA2C1D">
        <w:rPr>
          <w:rFonts w:asciiTheme="majorHAnsi" w:eastAsiaTheme="minorHAnsi" w:hAnsiTheme="majorHAnsi" w:cstheme="majorHAnsi"/>
          <w:sz w:val="24"/>
          <w:szCs w:val="24"/>
          <w:lang w:val="hr-HR"/>
        </w:rPr>
        <w:t>„</w:t>
      </w:r>
      <w:r w:rsidR="00BA2C1D" w:rsidRPr="00BA2C1D">
        <w:rPr>
          <w:rFonts w:asciiTheme="majorHAnsi" w:eastAsiaTheme="minorHAnsi" w:hAnsiTheme="majorHAnsi" w:cstheme="majorHAnsi"/>
          <w:sz w:val="24"/>
          <w:szCs w:val="24"/>
          <w:lang w:val="hr-HR"/>
        </w:rPr>
        <w:t>SUN – Socijalne usluge za napredak u zajednici</w:t>
      </w:r>
      <w:r w:rsidRPr="00BA2C1D">
        <w:rPr>
          <w:rFonts w:asciiTheme="majorHAnsi" w:eastAsiaTheme="minorHAnsi" w:hAnsiTheme="majorHAnsi" w:cstheme="majorHAnsi"/>
          <w:sz w:val="24"/>
          <w:szCs w:val="24"/>
          <w:lang w:val="hr-HR"/>
        </w:rPr>
        <w:t>“ (SF.3.4.11.04.0</w:t>
      </w:r>
      <w:r w:rsidR="00BA2C1D" w:rsidRPr="00BA2C1D">
        <w:rPr>
          <w:rFonts w:asciiTheme="majorHAnsi" w:eastAsiaTheme="minorHAnsi" w:hAnsiTheme="majorHAnsi" w:cstheme="majorHAnsi"/>
          <w:sz w:val="24"/>
          <w:szCs w:val="24"/>
          <w:lang w:val="hr-HR"/>
        </w:rPr>
        <w:t>215</w:t>
      </w:r>
      <w:r w:rsidRPr="00BA2C1D">
        <w:rPr>
          <w:rFonts w:asciiTheme="majorHAnsi" w:eastAsiaTheme="minorHAnsi" w:hAnsiTheme="majorHAnsi" w:cstheme="majorHAnsi"/>
          <w:sz w:val="24"/>
          <w:szCs w:val="24"/>
          <w:lang w:val="hr-HR"/>
        </w:rPr>
        <w:t>).</w:t>
      </w:r>
    </w:p>
    <w:p w14:paraId="7A9EECAC" w14:textId="77777777" w:rsidR="00563E78" w:rsidRDefault="00257FAD" w:rsidP="00257FAD">
      <w:pPr>
        <w:spacing w:after="160"/>
        <w:contextualSpacing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BA2C1D">
        <w:rPr>
          <w:rFonts w:asciiTheme="majorHAnsi" w:hAnsiTheme="majorHAnsi" w:cstheme="majorHAnsi"/>
          <w:sz w:val="24"/>
          <w:szCs w:val="24"/>
          <w:lang w:val="hr-HR"/>
        </w:rPr>
        <w:t>Ja, ________________________________ (ime i prezime), OIB: ____________________, svojim potpisom potvrđujem da se prijavljujem na temelju Javnog poziva za iskaz interesa ciljnih skupina te da želim biti korisnik/</w:t>
      </w:r>
      <w:proofErr w:type="spellStart"/>
      <w:r w:rsidRPr="00BA2C1D">
        <w:rPr>
          <w:rFonts w:asciiTheme="majorHAnsi" w:hAnsiTheme="majorHAnsi" w:cstheme="majorHAnsi"/>
          <w:sz w:val="24"/>
          <w:szCs w:val="24"/>
          <w:lang w:val="hr-HR"/>
        </w:rPr>
        <w:t>ca</w:t>
      </w:r>
      <w:proofErr w:type="spellEnd"/>
      <w:r w:rsidRPr="00BA2C1D">
        <w:rPr>
          <w:rFonts w:asciiTheme="majorHAnsi" w:hAnsiTheme="majorHAnsi" w:cstheme="majorHAnsi"/>
          <w:sz w:val="24"/>
          <w:szCs w:val="24"/>
          <w:lang w:val="hr-HR"/>
        </w:rPr>
        <w:t xml:space="preserve"> usluge u okviru projekta </w:t>
      </w:r>
      <w:r w:rsidR="00BA2C1D" w:rsidRPr="00BA2C1D">
        <w:rPr>
          <w:rFonts w:asciiTheme="majorHAnsi" w:eastAsiaTheme="minorHAnsi" w:hAnsiTheme="majorHAnsi" w:cstheme="majorHAnsi"/>
          <w:sz w:val="24"/>
          <w:szCs w:val="24"/>
          <w:lang w:val="hr-HR"/>
        </w:rPr>
        <w:t>„SUN – Socijalne usluge za napredak u zajednici“ (SF.3.4.11.04.0215)</w:t>
      </w:r>
      <w:r w:rsidRPr="00BA2C1D"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BA2C1D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BA2C1D">
        <w:rPr>
          <w:rFonts w:asciiTheme="majorHAnsi" w:hAnsiTheme="majorHAnsi" w:cstheme="majorHAnsi"/>
          <w:sz w:val="24"/>
          <w:szCs w:val="24"/>
          <w:lang w:val="hr-HR"/>
        </w:rPr>
        <w:t>Ujedno potvrđujem da su podaci navedeni u ovom obrascu istiniti i točni.</w:t>
      </w:r>
      <w:r w:rsidRPr="00BA2C1D">
        <w:rPr>
          <w:rFonts w:asciiTheme="majorHAnsi" w:hAnsiTheme="majorHAnsi" w:cstheme="majorHAnsi"/>
          <w:sz w:val="24"/>
          <w:szCs w:val="24"/>
          <w:lang w:val="hr-HR"/>
        </w:rPr>
        <w:br/>
      </w:r>
    </w:p>
    <w:p w14:paraId="67C435C5" w14:textId="77777777" w:rsidR="00563E78" w:rsidRDefault="00563E78" w:rsidP="00257FAD">
      <w:pPr>
        <w:spacing w:after="160"/>
        <w:contextualSpacing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5F1431D" w14:textId="77777777" w:rsidR="00563E78" w:rsidRDefault="00563E78" w:rsidP="00257FAD">
      <w:pPr>
        <w:spacing w:after="160"/>
        <w:contextualSpacing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503C98E" w14:textId="77777777" w:rsidR="000B7277" w:rsidRDefault="000B7277" w:rsidP="00257FAD">
      <w:pPr>
        <w:spacing w:after="160"/>
        <w:contextualSpacing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4F112A0" w14:textId="77777777" w:rsidR="000B7277" w:rsidRDefault="000B7277" w:rsidP="00257FAD">
      <w:pPr>
        <w:spacing w:after="160"/>
        <w:contextualSpacing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8E2B309" w14:textId="77777777" w:rsidR="000B7277" w:rsidRDefault="000B7277" w:rsidP="00257FAD">
      <w:pPr>
        <w:spacing w:after="160"/>
        <w:contextualSpacing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F725F5C" w14:textId="77777777" w:rsidR="000B7277" w:rsidRDefault="000B7277" w:rsidP="00257FAD">
      <w:pPr>
        <w:spacing w:after="160"/>
        <w:contextualSpacing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1025332" w14:textId="42519949" w:rsidR="00257FAD" w:rsidRPr="00BA2C1D" w:rsidRDefault="00257FAD" w:rsidP="00257FAD">
      <w:pPr>
        <w:spacing w:after="160"/>
        <w:contextualSpacing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bookmarkStart w:id="1" w:name="_GoBack"/>
      <w:bookmarkEnd w:id="1"/>
      <w:r w:rsidRPr="00BA2C1D">
        <w:rPr>
          <w:rFonts w:asciiTheme="majorHAnsi" w:hAnsiTheme="majorHAnsi" w:cstheme="majorHAnsi"/>
          <w:sz w:val="24"/>
          <w:szCs w:val="24"/>
          <w:lang w:val="hr-HR"/>
        </w:rPr>
        <w:lastRenderedPageBreak/>
        <w:t>Potvrđujem da sam prije uključivanja u projekt informiran/a da je, radi sudjelovanja u aktivnostima i ispunjenja obveza provedbe, nužno prikupljanje i obrada obveznog seta osobnih podataka sudionika. Razumijem da će se moji osobni podaci koristiti u svrhu provedbe projekta, administrativnog praćenja, komunikacije vezane uz provedbu te izvještavanja nadležnim tijelima i financijeru, u skladu s pravilima ESF+/PULJP-a.</w:t>
      </w:r>
      <w:r w:rsidRPr="00BA2C1D">
        <w:rPr>
          <w:rFonts w:asciiTheme="majorHAnsi" w:hAnsiTheme="majorHAnsi" w:cstheme="majorHAnsi"/>
          <w:sz w:val="24"/>
          <w:szCs w:val="24"/>
          <w:lang w:val="hr-HR"/>
        </w:rPr>
        <w:br/>
        <w:t xml:space="preserve">Također potvrđujem da sam upoznat/a da se obrada osobnih podataka provodi sukladno Općoj uredbi o zaštiti podataka (GDPR) i važećim propisima, te da može uključivati aktivnosti provjere, kontrole i revizije provedbe projekta od strane ovlaštenih tijela. </w:t>
      </w:r>
      <w:r w:rsidRPr="00BA2C1D">
        <w:rPr>
          <w:rFonts w:asciiTheme="majorHAnsi" w:eastAsiaTheme="minorHAnsi" w:hAnsiTheme="majorHAnsi" w:cstheme="majorHAnsi"/>
          <w:sz w:val="24"/>
          <w:szCs w:val="24"/>
          <w:lang w:val="hr-HR"/>
        </w:rPr>
        <w:t xml:space="preserve">Potpisom ove Privole, potvrđujete da vas je Voditelj obrade informirao o svim vašim pravima propisanim člankom 13. </w:t>
      </w:r>
      <w:proofErr w:type="spellStart"/>
      <w:r w:rsidRPr="00BA2C1D">
        <w:rPr>
          <w:rFonts w:asciiTheme="majorHAnsi" w:eastAsiaTheme="minorHAnsi" w:hAnsiTheme="majorHAnsi" w:cstheme="majorHAnsi"/>
          <w:sz w:val="24"/>
          <w:szCs w:val="24"/>
        </w:rPr>
        <w:t>Opće</w:t>
      </w:r>
      <w:proofErr w:type="spellEnd"/>
      <w:r w:rsidRPr="00BA2C1D">
        <w:rPr>
          <w:rFonts w:asciiTheme="majorHAnsi" w:eastAsiaTheme="minorHAnsi" w:hAnsiTheme="majorHAnsi" w:cstheme="majorHAnsi"/>
          <w:sz w:val="24"/>
          <w:szCs w:val="24"/>
        </w:rPr>
        <w:t xml:space="preserve"> </w:t>
      </w:r>
      <w:proofErr w:type="spellStart"/>
      <w:r w:rsidRPr="00BA2C1D">
        <w:rPr>
          <w:rFonts w:asciiTheme="majorHAnsi" w:eastAsiaTheme="minorHAnsi" w:hAnsiTheme="majorHAnsi" w:cstheme="majorHAnsi"/>
          <w:sz w:val="24"/>
          <w:szCs w:val="24"/>
        </w:rPr>
        <w:t>uredbe</w:t>
      </w:r>
      <w:proofErr w:type="spellEnd"/>
      <w:r w:rsidRPr="00BA2C1D">
        <w:rPr>
          <w:rFonts w:asciiTheme="majorHAnsi" w:eastAsiaTheme="minorHAnsi" w:hAnsiTheme="majorHAnsi" w:cstheme="majorHAnsi"/>
          <w:sz w:val="24"/>
          <w:szCs w:val="24"/>
        </w:rPr>
        <w:t xml:space="preserve"> o </w:t>
      </w:r>
      <w:proofErr w:type="spellStart"/>
      <w:r w:rsidRPr="00BA2C1D">
        <w:rPr>
          <w:rFonts w:asciiTheme="majorHAnsi" w:eastAsiaTheme="minorHAnsi" w:hAnsiTheme="majorHAnsi" w:cstheme="majorHAnsi"/>
          <w:sz w:val="24"/>
          <w:szCs w:val="24"/>
        </w:rPr>
        <w:t>zaštiti</w:t>
      </w:r>
      <w:proofErr w:type="spellEnd"/>
      <w:r w:rsidRPr="00BA2C1D">
        <w:rPr>
          <w:rFonts w:asciiTheme="majorHAnsi" w:eastAsiaTheme="minorHAnsi" w:hAnsiTheme="majorHAnsi" w:cstheme="majorHAnsi"/>
          <w:sz w:val="24"/>
          <w:szCs w:val="24"/>
        </w:rPr>
        <w:t xml:space="preserve"> </w:t>
      </w:r>
      <w:proofErr w:type="spellStart"/>
      <w:r w:rsidRPr="00BA2C1D">
        <w:rPr>
          <w:rFonts w:asciiTheme="majorHAnsi" w:eastAsiaTheme="minorHAnsi" w:hAnsiTheme="majorHAnsi" w:cstheme="majorHAnsi"/>
          <w:sz w:val="24"/>
          <w:szCs w:val="24"/>
        </w:rPr>
        <w:t>podataka</w:t>
      </w:r>
      <w:proofErr w:type="spellEnd"/>
      <w:r w:rsidRPr="00BA2C1D">
        <w:rPr>
          <w:rFonts w:asciiTheme="majorHAnsi" w:eastAsiaTheme="minorHAnsi" w:hAnsiTheme="majorHAnsi" w:cstheme="majorHAnsi"/>
          <w:sz w:val="24"/>
          <w:szCs w:val="24"/>
        </w:rPr>
        <w:t xml:space="preserve"> (EU) 2016/679. </w:t>
      </w:r>
    </w:p>
    <w:p w14:paraId="6AB392FE" w14:textId="77777777" w:rsidR="00C30725" w:rsidRPr="00B135D4" w:rsidRDefault="00C30725" w:rsidP="00257FAD">
      <w:pPr>
        <w:spacing w:after="160"/>
        <w:contextualSpacing/>
        <w:jc w:val="both"/>
        <w:rPr>
          <w:rFonts w:asciiTheme="majorHAnsi" w:eastAsiaTheme="minorHAnsi" w:hAnsiTheme="majorHAnsi" w:cstheme="majorHAnsi"/>
          <w:sz w:val="28"/>
          <w:szCs w:val="2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981"/>
        <w:gridCol w:w="3113"/>
        <w:gridCol w:w="1983"/>
        <w:gridCol w:w="3113"/>
      </w:tblGrid>
      <w:tr w:rsidR="00C03557" w:rsidRPr="00C03557" w14:paraId="10B774C2" w14:textId="77777777" w:rsidTr="00C03557">
        <w:trPr>
          <w:jc w:val="center"/>
        </w:trPr>
        <w:tc>
          <w:tcPr>
            <w:tcW w:w="1984" w:type="dxa"/>
            <w:shd w:val="clear" w:color="auto" w:fill="B8CCE4" w:themeFill="accent1" w:themeFillTint="66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ED7C73A" w14:textId="77777777" w:rsidR="00311961" w:rsidRPr="00C03557" w:rsidRDefault="003754E0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shd w:val="clear" w:color="auto" w:fill="B8CCE4" w:themeFill="accent1" w:themeFillTint="66"/>
                <w:lang w:val="hr-HR"/>
              </w:rPr>
              <w:t>Mjesto i dat</w:t>
            </w: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um</w:t>
            </w:r>
          </w:p>
        </w:tc>
        <w:tc>
          <w:tcPr>
            <w:tcW w:w="3118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702AF2C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shd w:val="clear" w:color="auto" w:fill="B8CCE4" w:themeFill="accent1" w:themeFillTint="66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D07172F" w14:textId="77777777" w:rsidR="00311961" w:rsidRPr="00C03557" w:rsidRDefault="003754E0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Vlastoručni potpis sudionika/</w:t>
            </w:r>
            <w:proofErr w:type="spellStart"/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ce</w:t>
            </w:r>
            <w:proofErr w:type="spellEnd"/>
          </w:p>
        </w:tc>
        <w:tc>
          <w:tcPr>
            <w:tcW w:w="3118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41124A4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</w:tbl>
    <w:p w14:paraId="40DC92AE" w14:textId="77777777" w:rsidR="00C03557" w:rsidRDefault="00C03557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sectPr w:rsidR="00C03557" w:rsidSect="00BA2C1D">
      <w:headerReference w:type="default" r:id="rId8"/>
      <w:footerReference w:type="default" r:id="rId9"/>
      <w:pgSz w:w="12240" w:h="15840"/>
      <w:pgMar w:top="2410" w:right="1020" w:bottom="907" w:left="102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FACD1" w14:textId="77777777" w:rsidR="00977BCA" w:rsidRDefault="00977BCA">
      <w:pPr>
        <w:spacing w:after="0" w:line="240" w:lineRule="auto"/>
      </w:pPr>
      <w:r>
        <w:separator/>
      </w:r>
    </w:p>
  </w:endnote>
  <w:endnote w:type="continuationSeparator" w:id="0">
    <w:p w14:paraId="650BED78" w14:textId="77777777" w:rsidR="00977BCA" w:rsidRDefault="0097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9303297"/>
      <w:docPartObj>
        <w:docPartGallery w:val="Page Numbers (Bottom of Page)"/>
        <w:docPartUnique/>
      </w:docPartObj>
    </w:sdtPr>
    <w:sdtEndPr/>
    <w:sdtContent>
      <w:p w14:paraId="26CFF90D" w14:textId="673A4115" w:rsidR="00257FAD" w:rsidRPr="00257FAD" w:rsidRDefault="00C30725">
        <w:pPr>
          <w:pStyle w:val="Podnoje"/>
          <w:jc w:val="right"/>
          <w:rPr>
            <w:lang w:val="de-DE"/>
          </w:rPr>
        </w:pPr>
        <w:r>
          <w:rPr>
            <w:noProof/>
            <w:lang w:val="hr-HR" w:eastAsia="hr-HR"/>
          </w:rPr>
          <w:drawing>
            <wp:anchor distT="0" distB="0" distL="114300" distR="114300" simplePos="0" relativeHeight="251661312" behindDoc="0" locked="0" layoutInCell="1" allowOverlap="1" wp14:anchorId="20512EDE" wp14:editId="4AA1306E">
              <wp:simplePos x="0" y="0"/>
              <wp:positionH relativeFrom="margin">
                <wp:align>center</wp:align>
              </wp:positionH>
              <wp:positionV relativeFrom="paragraph">
                <wp:posOffset>153035</wp:posOffset>
              </wp:positionV>
              <wp:extent cx="5695950" cy="505950"/>
              <wp:effectExtent l="0" t="0" r="0" b="8890"/>
              <wp:wrapTopAndBottom/>
              <wp:docPr id="2079412494" name="Picture 172430110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esf-eu-amblem-footer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95950" cy="5059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57FAD">
          <w:fldChar w:fldCharType="begin"/>
        </w:r>
        <w:r w:rsidR="00257FAD" w:rsidRPr="00257FAD">
          <w:rPr>
            <w:lang w:val="de-DE"/>
          </w:rPr>
          <w:instrText>PAGE   \* MERGEFORMAT</w:instrText>
        </w:r>
        <w:r w:rsidR="00257FAD">
          <w:fldChar w:fldCharType="separate"/>
        </w:r>
        <w:r w:rsidR="000B7277" w:rsidRPr="000B7277">
          <w:rPr>
            <w:noProof/>
            <w:lang w:val="hr-HR"/>
          </w:rPr>
          <w:t>3</w:t>
        </w:r>
        <w:r w:rsidR="00257FAD">
          <w:fldChar w:fldCharType="end"/>
        </w:r>
      </w:p>
    </w:sdtContent>
  </w:sdt>
  <w:p w14:paraId="035F37FE" w14:textId="14B9F1A0" w:rsidR="00311961" w:rsidRPr="00257FAD" w:rsidRDefault="00257FAD" w:rsidP="00C30725">
    <w:pPr>
      <w:pStyle w:val="Podnoje"/>
      <w:ind w:left="284" w:right="277"/>
      <w:jc w:val="center"/>
      <w:rPr>
        <w:rFonts w:asciiTheme="majorHAnsi" w:hAnsiTheme="majorHAnsi" w:cstheme="majorHAnsi"/>
        <w:lang w:val="de-DE"/>
      </w:rPr>
    </w:pPr>
    <w:r w:rsidRPr="00257FAD">
      <w:rPr>
        <w:rFonts w:asciiTheme="majorHAnsi" w:hAnsiTheme="majorHAnsi" w:cstheme="majorHAnsi"/>
        <w:lang w:val="de-DE"/>
      </w:rPr>
      <w:t xml:space="preserve">Projekt </w:t>
    </w:r>
    <w:proofErr w:type="spellStart"/>
    <w:r w:rsidRPr="00257FAD">
      <w:rPr>
        <w:rFonts w:asciiTheme="majorHAnsi" w:hAnsiTheme="majorHAnsi" w:cstheme="majorHAnsi"/>
        <w:lang w:val="de-DE"/>
      </w:rPr>
      <w:t>sufinancira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Europska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unija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iz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Europskog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socijalnog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fonda</w:t>
    </w:r>
    <w:proofErr w:type="spellEnd"/>
    <w:r w:rsidRPr="00257FAD">
      <w:rPr>
        <w:rFonts w:asciiTheme="majorHAnsi" w:hAnsiTheme="majorHAnsi" w:cstheme="majorHAnsi"/>
        <w:lang w:val="de-DE"/>
      </w:rPr>
      <w:t xml:space="preserve"> plus. </w:t>
    </w:r>
    <w:proofErr w:type="spellStart"/>
    <w:r w:rsidRPr="00257FAD">
      <w:rPr>
        <w:rFonts w:asciiTheme="majorHAnsi" w:hAnsiTheme="majorHAnsi" w:cstheme="majorHAnsi"/>
        <w:lang w:val="de-DE"/>
      </w:rPr>
      <w:t>Sadržaj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ovog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materijala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isključiva</w:t>
    </w:r>
    <w:proofErr w:type="spellEnd"/>
    <w:r w:rsidRPr="00257FAD">
      <w:rPr>
        <w:rFonts w:asciiTheme="majorHAnsi" w:hAnsiTheme="majorHAnsi" w:cstheme="majorHAnsi"/>
        <w:lang w:val="de-DE"/>
      </w:rPr>
      <w:t xml:space="preserve"> je </w:t>
    </w:r>
    <w:proofErr w:type="spellStart"/>
    <w:r w:rsidRPr="00257FAD">
      <w:rPr>
        <w:rFonts w:asciiTheme="majorHAnsi" w:hAnsiTheme="majorHAnsi" w:cstheme="majorHAnsi"/>
        <w:lang w:val="de-DE"/>
      </w:rPr>
      <w:t>odgovornost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Hrvatskog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Crvenog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križa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Gradskog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društva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Crvenog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križa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="00BA2C1D">
      <w:rPr>
        <w:rFonts w:asciiTheme="majorHAnsi" w:hAnsiTheme="majorHAnsi" w:cstheme="majorHAnsi"/>
        <w:lang w:val="de-DE"/>
      </w:rPr>
      <w:t>Hrvatska</w:t>
    </w:r>
    <w:proofErr w:type="spellEnd"/>
    <w:r w:rsidR="00BA2C1D">
      <w:rPr>
        <w:rFonts w:asciiTheme="majorHAnsi" w:hAnsiTheme="majorHAnsi" w:cstheme="majorHAnsi"/>
        <w:lang w:val="de-DE"/>
      </w:rPr>
      <w:t xml:space="preserve"> </w:t>
    </w:r>
    <w:proofErr w:type="spellStart"/>
    <w:r w:rsidR="00BA2C1D">
      <w:rPr>
        <w:rFonts w:asciiTheme="majorHAnsi" w:hAnsiTheme="majorHAnsi" w:cstheme="majorHAnsi"/>
        <w:lang w:val="de-DE"/>
      </w:rPr>
      <w:t>Kostajnica</w:t>
    </w:r>
    <w:proofErr w:type="spellEnd"/>
    <w:r w:rsidR="00BA2C1D">
      <w:rPr>
        <w:rFonts w:asciiTheme="majorHAnsi" w:hAnsiTheme="majorHAnsi" w:cstheme="majorHAnsi"/>
        <w:lang w:val="de-D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296B5" w14:textId="77777777" w:rsidR="00977BCA" w:rsidRDefault="00977BCA">
      <w:pPr>
        <w:spacing w:after="0" w:line="240" w:lineRule="auto"/>
      </w:pPr>
      <w:r>
        <w:separator/>
      </w:r>
    </w:p>
  </w:footnote>
  <w:footnote w:type="continuationSeparator" w:id="0">
    <w:p w14:paraId="6A9F6B2B" w14:textId="77777777" w:rsidR="00977BCA" w:rsidRDefault="00977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31AD2" w14:textId="4A3A2363" w:rsidR="00C30725" w:rsidRDefault="00BA2C1D" w:rsidP="00BA2C1D">
    <w:pPr>
      <w:pStyle w:val="Zaglavlje"/>
      <w:tabs>
        <w:tab w:val="clear" w:pos="9360"/>
        <w:tab w:val="left" w:pos="8625"/>
      </w:tabs>
    </w:pPr>
    <w:bookmarkStart w:id="2" w:name="_Hlk227656039"/>
    <w:r>
      <w:rPr>
        <w:noProof/>
        <w:lang w:val="hr-HR" w:eastAsia="hr-HR"/>
      </w:rPr>
      <w:drawing>
        <wp:inline distT="0" distB="0" distL="0" distR="0" wp14:anchorId="76BA1071" wp14:editId="5B15AE18">
          <wp:extent cx="3125808" cy="559558"/>
          <wp:effectExtent l="0" t="0" r="0" b="0"/>
          <wp:docPr id="19" name="Slika 19" descr="Slika na kojoj se prikazuje tekst, Font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407569" name="Slika 3" descr="Slika na kojoj se prikazuje tekst, Font, simbol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766" cy="56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  <w:r>
      <w:tab/>
    </w:r>
    <w:r>
      <w:rPr>
        <w:noProof/>
        <w:lang w:val="hr-HR" w:eastAsia="hr-HR"/>
      </w:rPr>
      <w:drawing>
        <wp:inline distT="0" distB="0" distL="0" distR="0" wp14:anchorId="336C56B2" wp14:editId="5E46BA50">
          <wp:extent cx="800100" cy="735460"/>
          <wp:effectExtent l="0" t="0" r="0" b="7620"/>
          <wp:docPr id="209729659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43" cy="74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B7277"/>
    <w:rsid w:val="000B7D4B"/>
    <w:rsid w:val="0015074B"/>
    <w:rsid w:val="001A41D4"/>
    <w:rsid w:val="00257FAD"/>
    <w:rsid w:val="0029639D"/>
    <w:rsid w:val="00311961"/>
    <w:rsid w:val="00326F90"/>
    <w:rsid w:val="003754E0"/>
    <w:rsid w:val="00563E78"/>
    <w:rsid w:val="005F49FE"/>
    <w:rsid w:val="007048B5"/>
    <w:rsid w:val="0072529F"/>
    <w:rsid w:val="00744404"/>
    <w:rsid w:val="007A5588"/>
    <w:rsid w:val="009361FD"/>
    <w:rsid w:val="00977BCA"/>
    <w:rsid w:val="00AA1D8D"/>
    <w:rsid w:val="00B00A81"/>
    <w:rsid w:val="00B23729"/>
    <w:rsid w:val="00B47730"/>
    <w:rsid w:val="00BA2C1D"/>
    <w:rsid w:val="00C03557"/>
    <w:rsid w:val="00C30725"/>
    <w:rsid w:val="00CB0664"/>
    <w:rsid w:val="00D3297E"/>
    <w:rsid w:val="00DE6757"/>
    <w:rsid w:val="00F302AF"/>
    <w:rsid w:val="00F90C0C"/>
    <w:rsid w:val="00FB34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F0CDFA"/>
  <w14:defaultImageDpi w14:val="300"/>
  <w15:docId w15:val="{467140ED-FF39-4E02-AF3A-E46632BA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ptos" w:eastAsia="Aptos" w:hAnsi="Aptos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875E1A-899F-4D49-9633-B73E4BD4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hp-servis@outlook.com</cp:lastModifiedBy>
  <cp:revision>4</cp:revision>
  <cp:lastPrinted>2026-04-21T10:50:00Z</cp:lastPrinted>
  <dcterms:created xsi:type="dcterms:W3CDTF">2026-04-23T07:12:00Z</dcterms:created>
  <dcterms:modified xsi:type="dcterms:W3CDTF">2026-04-27T09:57:00Z</dcterms:modified>
  <cp:category/>
</cp:coreProperties>
</file>